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Career Clues – Job Description Cards</w:t>
      </w:r>
    </w:p>
    <w:p>
      <w:r>
        <w:t>Cut apart these cards. Read the description aloud and have students guess the career!</w:t>
      </w:r>
    </w:p>
    <w:p>
      <w:r>
        <w:t>Description: I help people learn new skills and reach their potential in school settings. I might work with young children or teenagers.</w:t>
        <w:br/>
        <w:t>Career: __________________________ (Answer: Teacher/Educator)</w:t>
        <w:br/>
      </w:r>
    </w:p>
    <w:p>
      <w:r>
        <w:t>Description: I design and prepare meals in restaurants, hotels, or special events. Creativity and time management are key skills.</w:t>
        <w:br/>
        <w:t>Career: __________________________ (Answer: Chef)</w:t>
        <w:br/>
      </w:r>
    </w:p>
    <w:p>
      <w:r>
        <w:t>Description: I care for patients, monitor their health, and work alongside doctors to help them recover from illness or injury.</w:t>
        <w:br/>
        <w:t>Career: __________________________ (Answer: Nurse)</w:t>
        <w:br/>
      </w:r>
    </w:p>
    <w:p>
      <w:r>
        <w:t>Description: I plan, coordinate, and oversee events such as weddings, conferences, or parties. Organization is my superpower.</w:t>
        <w:br/>
        <w:t>Career: __________________________ (Answer: Event Planner)</w:t>
        <w:br/>
      </w:r>
    </w:p>
    <w:p>
      <w:r>
        <w:t>Description: I help people solve personal or family problems by offering counseling and connecting them with resources.</w:t>
        <w:br/>
        <w:t>Career: __________________________ (Answer: Social Worker)</w:t>
        <w:br/>
      </w:r>
    </w:p>
    <w:p>
      <w:r>
        <w:t>Description: I create clothing or accessories by designing, selecting fabrics, and sewing or overseeing production.</w:t>
        <w:br/>
        <w:t>Career: __________________________ (Answer: Fashion Designer)</w:t>
        <w:br/>
      </w:r>
    </w:p>
    <w:p>
      <w:r>
        <w:t>Description: I welcome guests, manage reservations, and ensure visitors have a great stay at hotels or resorts.</w:t>
        <w:br/>
        <w:t>Career: __________________________ (Answer: Hotel Manager)</w:t>
        <w:br/>
      </w:r>
    </w:p>
    <w:p>
      <w:r>
        <w:t>Description: I work with children to help them grow, learn, and develop social skills in a safe environment.</w:t>
        <w:br/>
        <w:t>Career: __________________________ (Answer: Childcare Worker)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0081D-3AD3-49AF-9960-AC8208D3D2F6}"/>
</file>

<file path=customXml/itemProps3.xml><?xml version="1.0" encoding="utf-8"?>
<ds:datastoreItem xmlns:ds="http://schemas.openxmlformats.org/officeDocument/2006/customXml" ds:itemID="{2CCFC99F-0303-4447-A3E5-F869733606F1}"/>
</file>

<file path=customXml/itemProps4.xml><?xml version="1.0" encoding="utf-8"?>
<ds:datastoreItem xmlns:ds="http://schemas.openxmlformats.org/officeDocument/2006/customXml" ds:itemID="{589109E8-D916-41F6-8476-AEA6E832A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