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FCCLA SPARK Week – America Day</w:t>
        <w:br/>
        <w:t>Foundation Challenge Cards</w:t>
      </w:r>
    </w:p>
    <w:p>
      <w:pPr>
        <w:jc w:val="center"/>
      </w:pPr>
      <w:r>
        <w:t>Cut these cards apart and place at each station. Teams earn red/white/blue tokens for Creativity, Strength, and Teamwork. Use the Debrief questions to close each round.</w:t>
      </w:r>
    </w:p>
    <w:p>
      <w:r>
        <w:br w:type="page"/>
      </w:r>
    </w:p>
    <w:p>
      <w:pPr>
        <w:jc w:val="center"/>
      </w:pPr>
      <w:r>
        <w:rPr>
          <w:b/>
          <w:color w:val="B40000"/>
          <w:sz w:val="40"/>
        </w:rPr>
        <w:t>Family Foundation – Station Card</w:t>
      </w:r>
    </w:p>
    <w:p>
      <w:r>
        <w:rPr>
          <w:sz w:val="24"/>
        </w:rPr>
        <w:br/>
        <w:t>GOAL: Build the strongest structure that can hold the most weight for 10 seconds.</w:t>
        <w:br/>
        <w:t>TIME: 4 minutes to build + 1 minute to test</w:t>
        <w:br/>
        <w:t>MATERIALS: Cups, index cards, craft sticks, tape (limited)</w:t>
      </w:r>
    </w:p>
    <w:p>
      <w:pPr>
        <w:pStyle w:val="Heading2"/>
      </w:pPr>
      <w:r>
        <w:t>Step-by-Step:</w:t>
      </w:r>
    </w:p>
    <w:p>
      <w:pPr>
        <w:pStyle w:val="ListNumber"/>
      </w:pPr>
      <w:r>
        <w:t>1. As a team, choose a captain (keeps time) and an engineer (checks stability).</w:t>
      </w:r>
    </w:p>
    <w:p>
      <w:pPr>
        <w:pStyle w:val="ListNumber"/>
      </w:pPr>
      <w:r>
        <w:t>2. Plan your design for 30 seconds—no touching materials.</w:t>
      </w:r>
    </w:p>
    <w:p>
      <w:pPr>
        <w:pStyle w:val="ListNumber"/>
      </w:pPr>
      <w:r>
        <w:t>3. Build your structure using only the provided materials.</w:t>
      </w:r>
    </w:p>
    <w:p>
      <w:pPr>
        <w:pStyle w:val="ListNumber"/>
      </w:pPr>
      <w:r>
        <w:t>4. Test with small weights (coins/erasers/textbook corners) for 10 seconds.</w:t>
      </w:r>
    </w:p>
    <w:p>
      <w:pPr>
        <w:pStyle w:val="ListNumber"/>
      </w:pPr>
      <w:r>
        <w:t>5. Record your result on the score sheet and clean up your station.</w:t>
      </w:r>
    </w:p>
    <w:p>
      <w:pPr>
        <w:pStyle w:val="Heading2"/>
      </w:pPr>
      <w:r>
        <w:t>Scoring Guide:</w:t>
      </w:r>
    </w:p>
    <w:p>
      <w:pPr>
        <w:pStyle w:val="ListBullet"/>
      </w:pPr>
      <w:r>
        <w:t>Strength (0–3): How much weight did it hold?</w:t>
      </w:r>
    </w:p>
    <w:p>
      <w:pPr>
        <w:pStyle w:val="ListBullet"/>
      </w:pPr>
      <w:r>
        <w:t>Creativity (0–3): Unique design or clever use of materials.</w:t>
      </w:r>
    </w:p>
    <w:p>
      <w:pPr>
        <w:pStyle w:val="ListBullet"/>
      </w:pPr>
      <w:r>
        <w:t>Teamwork (0–3): Shared roles, positive communication.</w:t>
      </w:r>
    </w:p>
    <w:p>
      <w:pPr>
        <w:pStyle w:val="ListBullet"/>
      </w:pPr>
      <w:r>
        <w:t>Bonus +1: Best school spirit cheer during testing.</w:t>
      </w:r>
    </w:p>
    <w:p>
      <w:pPr>
        <w:pStyle w:val="Heading2"/>
      </w:pPr>
      <w:r>
        <w:t>Debrief Questions:</w:t>
      </w:r>
    </w:p>
    <w:p>
      <w:pPr>
        <w:pStyle w:val="ListBullet"/>
      </w:pPr>
      <w:r>
        <w:t>What design choice made your structure strongest?</w:t>
      </w:r>
    </w:p>
    <w:p>
      <w:pPr>
        <w:pStyle w:val="ListBullet"/>
      </w:pPr>
      <w:r>
        <w:t>How does a strong ‘family foundation’ support everyone at home?</w:t>
      </w:r>
    </w:p>
    <w:p>
      <w:pPr>
        <w:jc w:val="left"/>
      </w:pPr>
      <w:r>
        <w:br/>
        <w:t>Judge Initials: _____________   Team: _____________   Tokens Awarded: ____</w:t>
      </w:r>
    </w:p>
    <w:p>
      <w:r>
        <w:br w:type="page"/>
      </w:r>
    </w:p>
    <w:p>
      <w:pPr>
        <w:jc w:val="center"/>
      </w:pPr>
      <w:r>
        <w:rPr>
          <w:b/>
          <w:color w:val="B40000"/>
          <w:sz w:val="40"/>
        </w:rPr>
        <w:t>Career Connection Tower – Station Card</w:t>
      </w:r>
    </w:p>
    <w:p>
      <w:r>
        <w:rPr>
          <w:sz w:val="24"/>
        </w:rPr>
        <w:br/>
        <w:t>GOAL: Build the tallest free‑standing tower you can that stands for 10 seconds.</w:t>
        <w:br/>
        <w:t>TIME: 4 minutes to build + 1 minute to measure</w:t>
        <w:br/>
        <w:t>MATERIALS: Paper (5 sheets), 12 inches of tape, 6 straws</w:t>
      </w:r>
    </w:p>
    <w:p>
      <w:pPr>
        <w:pStyle w:val="Heading2"/>
      </w:pPr>
      <w:r>
        <w:t>Step-by-Step:</w:t>
      </w:r>
    </w:p>
    <w:p>
      <w:pPr>
        <w:pStyle w:val="ListNumber"/>
      </w:pPr>
      <w:r>
        <w:t>1. Assign roles: designer, builder, stabilizer, measurer.</w:t>
      </w:r>
    </w:p>
    <w:p>
      <w:pPr>
        <w:pStyle w:val="ListNumber"/>
      </w:pPr>
      <w:r>
        <w:t>2. Sketch a quick plan for 20 seconds—no building yet.</w:t>
      </w:r>
    </w:p>
    <w:p>
      <w:pPr>
        <w:pStyle w:val="ListNumber"/>
      </w:pPr>
      <w:r>
        <w:t>3. Build your tower within the materials limit (teachers may verify).</w:t>
      </w:r>
    </w:p>
    <w:p>
      <w:pPr>
        <w:pStyle w:val="ListNumber"/>
      </w:pPr>
      <w:r>
        <w:t>4. Hands off! Count 10 seconds—if it stands, measure height.</w:t>
      </w:r>
    </w:p>
    <w:p>
      <w:pPr>
        <w:pStyle w:val="ListNumber"/>
      </w:pPr>
      <w:r>
        <w:t>5. Record height and one ‘career skill’ your team used (e.g., problem solving).</w:t>
      </w:r>
    </w:p>
    <w:p>
      <w:pPr>
        <w:pStyle w:val="Heading2"/>
      </w:pPr>
      <w:r>
        <w:t>Scoring Guide:</w:t>
      </w:r>
    </w:p>
    <w:p>
      <w:pPr>
        <w:pStyle w:val="ListBullet"/>
      </w:pPr>
      <w:r>
        <w:t>Height (0–3): Taller = higher points.</w:t>
      </w:r>
    </w:p>
    <w:p>
      <w:pPr>
        <w:pStyle w:val="ListBullet"/>
      </w:pPr>
      <w:r>
        <w:t>Creativity (0–3): Innovative structure or bracing.</w:t>
      </w:r>
    </w:p>
    <w:p>
      <w:pPr>
        <w:pStyle w:val="ListBullet"/>
      </w:pPr>
      <w:r>
        <w:t>Teamwork (0–3): Clear communication and shared tasks.</w:t>
      </w:r>
    </w:p>
    <w:p>
      <w:pPr>
        <w:pStyle w:val="ListBullet"/>
      </w:pPr>
      <w:r>
        <w:t>Bonus +1: Quick ‘elevator pitch’ connecting your tower to a future career.</w:t>
      </w:r>
    </w:p>
    <w:p>
      <w:pPr>
        <w:pStyle w:val="Heading2"/>
      </w:pPr>
      <w:r>
        <w:t>Debrief Questions:</w:t>
      </w:r>
    </w:p>
    <w:p>
      <w:pPr>
        <w:pStyle w:val="ListBullet"/>
      </w:pPr>
      <w:r>
        <w:t>What helped your team adapt quickly?</w:t>
      </w:r>
    </w:p>
    <w:p>
      <w:pPr>
        <w:pStyle w:val="ListBullet"/>
      </w:pPr>
      <w:r>
        <w:t>Which workplace skills did you use (communication, time management, leadership)?</w:t>
      </w:r>
    </w:p>
    <w:p>
      <w:pPr>
        <w:jc w:val="left"/>
      </w:pPr>
      <w:r>
        <w:br/>
        <w:t>Judge Initials: _____________   Team: _____________   Tokens Awarded: ____</w:t>
      </w:r>
    </w:p>
    <w:p>
      <w:r>
        <w:br w:type="page"/>
      </w:r>
    </w:p>
    <w:p>
      <w:pPr>
        <w:jc w:val="center"/>
      </w:pPr>
      <w:r>
        <w:rPr>
          <w:b/>
          <w:color w:val="B40000"/>
          <w:sz w:val="40"/>
        </w:rPr>
        <w:t>Community Bridge – Station Card</w:t>
      </w:r>
    </w:p>
    <w:p>
      <w:r>
        <w:rPr>
          <w:sz w:val="24"/>
        </w:rPr>
        <w:br/>
        <w:t>GOAL: Build a bridge that spans 10 inches and holds the most objects.</w:t>
        <w:br/>
        <w:t>TIME: 4 minutes to build + 1 minute to test</w:t>
        <w:br/>
        <w:t>MATERIALS: Craft sticks, index cards, 12 inches of tape</w:t>
      </w:r>
    </w:p>
    <w:p>
      <w:pPr>
        <w:pStyle w:val="Heading2"/>
      </w:pPr>
      <w:r>
        <w:t>Step-by-Step:</w:t>
      </w:r>
    </w:p>
    <w:p>
      <w:pPr>
        <w:pStyle w:val="ListNumber"/>
      </w:pPr>
      <w:r>
        <w:t>1. Assign a project manager to keep the team on schedule.</w:t>
      </w:r>
    </w:p>
    <w:p>
      <w:pPr>
        <w:pStyle w:val="ListNumber"/>
      </w:pPr>
      <w:r>
        <w:t>2. Discuss a design that balances strength and span.</w:t>
      </w:r>
    </w:p>
    <w:p>
      <w:pPr>
        <w:pStyle w:val="ListNumber"/>
      </w:pPr>
      <w:r>
        <w:t>3. Build the bridge between two desks/books 10 inches apart.</w:t>
      </w:r>
    </w:p>
    <w:p>
      <w:pPr>
        <w:pStyle w:val="ListNumber"/>
      </w:pPr>
      <w:r>
        <w:t>4. Test by adding small objects until failure—count the number held.</w:t>
      </w:r>
    </w:p>
    <w:p>
      <w:pPr>
        <w:pStyle w:val="ListNumber"/>
      </w:pPr>
      <w:r>
        <w:t>5. Record results and one way your chapter can ‘bridge’ people together.</w:t>
      </w:r>
    </w:p>
    <w:p>
      <w:pPr>
        <w:pStyle w:val="Heading2"/>
      </w:pPr>
      <w:r>
        <w:t>Scoring Guide:</w:t>
      </w:r>
    </w:p>
    <w:p>
      <w:pPr>
        <w:pStyle w:val="ListBullet"/>
      </w:pPr>
      <w:r>
        <w:t>Capacity (0–3): More items held = higher points.</w:t>
      </w:r>
    </w:p>
    <w:p>
      <w:pPr>
        <w:pStyle w:val="ListBullet"/>
      </w:pPr>
      <w:r>
        <w:t>Creativity (0–3): Smart use of trusses/arches/lamination.</w:t>
      </w:r>
    </w:p>
    <w:p>
      <w:pPr>
        <w:pStyle w:val="ListBullet"/>
      </w:pPr>
      <w:r>
        <w:t>Teamwork (0–3): Supportive roles and respectful talk.</w:t>
      </w:r>
    </w:p>
    <w:p>
      <w:pPr>
        <w:pStyle w:val="ListBullet"/>
      </w:pPr>
      <w:r>
        <w:t>Bonus +1: Best patriotic team name &amp; chant.</w:t>
      </w:r>
    </w:p>
    <w:p>
      <w:pPr>
        <w:pStyle w:val="Heading2"/>
      </w:pPr>
      <w:r>
        <w:t>Debrief Questions:</w:t>
      </w:r>
    </w:p>
    <w:p>
      <w:pPr>
        <w:pStyle w:val="ListBullet"/>
      </w:pPr>
      <w:r>
        <w:t>What trade‑offs did you make between strength and distance?</w:t>
      </w:r>
    </w:p>
    <w:p>
      <w:pPr>
        <w:pStyle w:val="ListBullet"/>
      </w:pPr>
      <w:r>
        <w:t>How do leaders ‘build bridges’ in a community project?</w:t>
      </w:r>
    </w:p>
    <w:p>
      <w:pPr>
        <w:jc w:val="left"/>
      </w:pPr>
      <w:r>
        <w:br/>
        <w:t>Judge Initials: _____________   Team: _____________   Tokens Awarded: 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C341E-567F-4ACF-9E12-EA34B00706CA}"/>
</file>

<file path=customXml/itemProps3.xml><?xml version="1.0" encoding="utf-8"?>
<ds:datastoreItem xmlns:ds="http://schemas.openxmlformats.org/officeDocument/2006/customXml" ds:itemID="{3126B545-5C32-4A3F-8FCE-39A0B633BB7F}"/>
</file>

<file path=customXml/itemProps4.xml><?xml version="1.0" encoding="utf-8"?>
<ds:datastoreItem xmlns:ds="http://schemas.openxmlformats.org/officeDocument/2006/customXml" ds:itemID="{62C41741-A8DB-434A-A29A-D6F40B3FD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