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FCCLA SPARK Week – America Day</w:t>
        <w:br/>
        <w:t>Leader Pledge Cards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pPr>
              <w:jc w:val="center"/>
            </w:pPr>
            <w:r>
              <w:rPr>
                <w:b/>
                <w:color w:val="B40000"/>
                <w:sz w:val="32"/>
              </w:rPr>
              <w:t>Leader Pledge</w:t>
            </w:r>
          </w:p>
          <w:p>
            <w:pPr>
              <w:jc w:val="center"/>
            </w:pPr>
            <w:r>
              <w:rPr>
                <w:sz w:val="20"/>
              </w:rPr>
              <w:t>Building Homes for America’s Future</w:t>
            </w:r>
          </w:p>
          <w:p>
            <w:pPr>
              <w:ind w:left="144"/>
            </w:pPr>
            <w:r>
              <w:t>• I pledge to lead with integrity, respect, and service.</w:t>
            </w:r>
          </w:p>
          <w:p>
            <w:pPr>
              <w:ind w:left="144"/>
            </w:pPr>
            <w:r>
              <w:t>• FAMILY: I will communicate kindly and support those at home.</w:t>
            </w:r>
          </w:p>
          <w:p>
            <w:pPr>
              <w:ind w:left="144"/>
            </w:pPr>
            <w:r>
              <w:t>• CAREER: I will show up prepared, responsible, and ready to learn.</w:t>
            </w:r>
          </w:p>
          <w:p>
            <w:pPr>
              <w:ind w:left="144"/>
            </w:pPr>
            <w:r>
              <w:t>• COMMUNITY: I will volunteer, include others, and be a positive example.</w:t>
            </w:r>
          </w:p>
          <w:p>
            <w:r>
              <w:br/>
              <w:t>Name: ___________________________</w:t>
            </w:r>
          </w:p>
          <w:p>
            <w:r>
              <w:t>Date: _____________   Signature: ___________________________</w:t>
            </w:r>
          </w:p>
          <w:p>
            <w:pPr>
              <w:jc w:val="center"/>
            </w:pPr>
            <w:r>
              <w:rPr>
                <w:sz w:val="18"/>
              </w:rPr>
              <w:br/>
              <w:t>FCCLA SPARK Week – America Day</w:t>
            </w:r>
          </w:p>
        </w:tc>
        <w:tc>
          <w:tcPr>
            <w:tcW w:type="dxa" w:w="4320"/>
          </w:tcPr>
          <w:p>
            <w:pPr>
              <w:jc w:val="center"/>
            </w:pPr>
            <w:r>
              <w:rPr>
                <w:b/>
                <w:color w:val="B40000"/>
                <w:sz w:val="32"/>
              </w:rPr>
              <w:t>Leader Pledge</w:t>
            </w:r>
          </w:p>
          <w:p>
            <w:pPr>
              <w:jc w:val="center"/>
            </w:pPr>
            <w:r>
              <w:rPr>
                <w:sz w:val="20"/>
              </w:rPr>
              <w:t>Building Homes for America’s Future</w:t>
            </w:r>
          </w:p>
          <w:p>
            <w:pPr>
              <w:ind w:left="144"/>
            </w:pPr>
            <w:r>
              <w:t>• I pledge to lead with integrity, respect, and service.</w:t>
            </w:r>
          </w:p>
          <w:p>
            <w:pPr>
              <w:ind w:left="144"/>
            </w:pPr>
            <w:r>
              <w:t>• FAMILY: I will communicate kindly and support those at home.</w:t>
            </w:r>
          </w:p>
          <w:p>
            <w:pPr>
              <w:ind w:left="144"/>
            </w:pPr>
            <w:r>
              <w:t>• CAREER: I will show up prepared, responsible, and ready to learn.</w:t>
            </w:r>
          </w:p>
          <w:p>
            <w:pPr>
              <w:ind w:left="144"/>
            </w:pPr>
            <w:r>
              <w:t>• COMMUNITY: I will volunteer, include others, and be a positive example.</w:t>
            </w:r>
          </w:p>
          <w:p>
            <w:r>
              <w:br/>
              <w:t>Name: ___________________________</w:t>
            </w:r>
          </w:p>
          <w:p>
            <w:r>
              <w:t>Date: _____________   Signature: ___________________________</w:t>
            </w:r>
          </w:p>
          <w:p>
            <w:pPr>
              <w:jc w:val="center"/>
            </w:pPr>
            <w:r>
              <w:rPr>
                <w:sz w:val="18"/>
              </w:rPr>
              <w:br/>
              <w:t>FCCLA SPARK Week – America Day</w:t>
            </w:r>
          </w:p>
        </w:tc>
      </w:tr>
      <w:tr>
        <w:tc>
          <w:tcPr>
            <w:tcW w:type="dxa" w:w="4320"/>
          </w:tcPr>
          <w:p>
            <w:pPr>
              <w:jc w:val="center"/>
            </w:pPr>
            <w:r>
              <w:rPr>
                <w:b/>
                <w:color w:val="B40000"/>
                <w:sz w:val="32"/>
              </w:rPr>
              <w:t>Leader Pledge</w:t>
            </w:r>
          </w:p>
          <w:p>
            <w:pPr>
              <w:jc w:val="center"/>
            </w:pPr>
            <w:r>
              <w:rPr>
                <w:sz w:val="20"/>
              </w:rPr>
              <w:t>Building Homes for America’s Future</w:t>
            </w:r>
          </w:p>
          <w:p>
            <w:pPr>
              <w:ind w:left="144"/>
            </w:pPr>
            <w:r>
              <w:t>• I pledge to lead with integrity, respect, and service.</w:t>
            </w:r>
          </w:p>
          <w:p>
            <w:pPr>
              <w:ind w:left="144"/>
            </w:pPr>
            <w:r>
              <w:t>• FAMILY: I will communicate kindly and support those at home.</w:t>
            </w:r>
          </w:p>
          <w:p>
            <w:pPr>
              <w:ind w:left="144"/>
            </w:pPr>
            <w:r>
              <w:t>• CAREER: I will show up prepared, responsible, and ready to learn.</w:t>
            </w:r>
          </w:p>
          <w:p>
            <w:pPr>
              <w:ind w:left="144"/>
            </w:pPr>
            <w:r>
              <w:t>• COMMUNITY: I will volunteer, include others, and be a positive example.</w:t>
            </w:r>
          </w:p>
          <w:p>
            <w:r>
              <w:br/>
              <w:t>Name: ___________________________</w:t>
            </w:r>
          </w:p>
          <w:p>
            <w:r>
              <w:t>Date: _____________   Signature: ___________________________</w:t>
            </w:r>
          </w:p>
          <w:p>
            <w:pPr>
              <w:jc w:val="center"/>
            </w:pPr>
            <w:r>
              <w:rPr>
                <w:sz w:val="18"/>
              </w:rPr>
              <w:br/>
              <w:t>FCCLA SPARK Week – America Day</w:t>
            </w:r>
          </w:p>
        </w:tc>
        <w:tc>
          <w:tcPr>
            <w:tcW w:type="dxa" w:w="4320"/>
          </w:tcPr>
          <w:p>
            <w:pPr>
              <w:jc w:val="center"/>
            </w:pPr>
            <w:r>
              <w:rPr>
                <w:b/>
                <w:color w:val="B40000"/>
                <w:sz w:val="32"/>
              </w:rPr>
              <w:t>Leader Pledge</w:t>
            </w:r>
          </w:p>
          <w:p>
            <w:pPr>
              <w:jc w:val="center"/>
            </w:pPr>
            <w:r>
              <w:rPr>
                <w:sz w:val="20"/>
              </w:rPr>
              <w:t>Building Homes for America’s Future</w:t>
            </w:r>
          </w:p>
          <w:p>
            <w:pPr>
              <w:ind w:left="144"/>
            </w:pPr>
            <w:r>
              <w:t>• I pledge to lead with integrity, respect, and service.</w:t>
            </w:r>
          </w:p>
          <w:p>
            <w:pPr>
              <w:ind w:left="144"/>
            </w:pPr>
            <w:r>
              <w:t>• FAMILY: I will communicate kindly and support those at home.</w:t>
            </w:r>
          </w:p>
          <w:p>
            <w:pPr>
              <w:ind w:left="144"/>
            </w:pPr>
            <w:r>
              <w:t>• CAREER: I will show up prepared, responsible, and ready to learn.</w:t>
            </w:r>
          </w:p>
          <w:p>
            <w:pPr>
              <w:ind w:left="144"/>
            </w:pPr>
            <w:r>
              <w:t>• COMMUNITY: I will volunteer, include others, and be a positive example.</w:t>
            </w:r>
          </w:p>
          <w:p>
            <w:r>
              <w:br/>
              <w:t>Name: ___________________________</w:t>
            </w:r>
          </w:p>
          <w:p>
            <w:r>
              <w:t>Date: _____________   Signature: ___________________________</w:t>
            </w:r>
          </w:p>
          <w:p>
            <w:pPr>
              <w:jc w:val="center"/>
            </w:pPr>
            <w:r>
              <w:rPr>
                <w:sz w:val="18"/>
              </w:rPr>
              <w:br/>
              <w:t>FCCLA SPARK Week – America Day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6" Type="http://schemas.openxmlformats.org/officeDocument/2006/relationships/webSettings" Target="webSettings.xml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26D03B30F5143A34407DFAFBACAF4" ma:contentTypeVersion="22" ma:contentTypeDescription="Create a new document." ma:contentTypeScope="" ma:versionID="1557f2ab267f98e2c87d4b3b07388897">
  <xsd:schema xmlns:xsd="http://www.w3.org/2001/XMLSchema" xmlns:xs="http://www.w3.org/2001/XMLSchema" xmlns:p="http://schemas.microsoft.com/office/2006/metadata/properties" xmlns:ns1="http://schemas.microsoft.com/sharepoint/v3" xmlns:ns2="5d7f0ad2-e627-4555-a956-efa81d806a21" xmlns:ns3="070ef74f-fe64-4aab-853e-8d6041358f56" targetNamespace="http://schemas.microsoft.com/office/2006/metadata/properties" ma:root="true" ma:fieldsID="d3be6bedebe6a5d48b0c603dcae19745" ns1:_="" ns2:_="" ns3:_="">
    <xsd:import namespace="http://schemas.microsoft.com/sharepoint/v3"/>
    <xsd:import namespace="5d7f0ad2-e627-4555-a956-efa81d806a21"/>
    <xsd:import namespace="070ef74f-fe64-4aab-853e-8d6041358f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ProjectAssoci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f0ad2-e627-4555-a956-efa81d806a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b2df29-a95d-47e3-8094-bcf6ff1e8cdd}" ma:internalName="TaxCatchAll" ma:showField="CatchAllData" ma:web="5d7f0ad2-e627-4555-a956-efa81d806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ef74f-fe64-4aab-853e-8d6041358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ojectAssociation" ma:index="22" nillable="true" ma:displayName="Project Association" ma:description="Tells what this document relates to most closely" ma:format="Dropdown" ma:internalName="ProjectAssociation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309bf2f-0431-460d-a93a-990d633b9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ProjectAssociation xmlns="070ef74f-fe64-4aab-853e-8d6041358f56" xsi:nil="true"/>
    <TaxCatchAll xmlns="5d7f0ad2-e627-4555-a956-efa81d806a21" xsi:nil="true"/>
    <_ip_UnifiedCompliancePolicyProperties xmlns="http://schemas.microsoft.com/sharepoint/v3" xsi:nil="true"/>
    <lcf76f155ced4ddcb4097134ff3c332f xmlns="070ef74f-fe64-4aab-853e-8d6041358f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DE0E60-8A64-4D7A-B9F5-05C7860A8C0D}"/>
</file>

<file path=customXml/itemProps3.xml><?xml version="1.0" encoding="utf-8"?>
<ds:datastoreItem xmlns:ds="http://schemas.openxmlformats.org/officeDocument/2006/customXml" ds:itemID="{CA2C39F2-7F31-4E53-9846-40F821541966}"/>
</file>

<file path=customXml/itemProps4.xml><?xml version="1.0" encoding="utf-8"?>
<ds:datastoreItem xmlns:ds="http://schemas.openxmlformats.org/officeDocument/2006/customXml" ds:itemID="{E9574761-A473-4561-BC1D-CC1BBCF865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0x010100A5A26D03B30F5143A34407DFAFBACAF4</vt:lpwstr>
  </property>
</Properties>
</file>